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序跋评论卷  第2册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序跋评论卷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本书出售、求购地址：https://www.jiaokey.com/book/detail/14509222.html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序跋评论卷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