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医学细胞生物学实验指导及习题集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本书出售、求购地址：https://www.jiaokey.com/book/detail/14509198.html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关键词搜索：https://www.jiaokey.com/tag/医学细胞生物学实验指导及习题集.html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