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罗马IV基层医院和非消化科医生功能性胃肠病手册</w:t>
      </w:r>
    </w:p>
    <w:p>
      <w:r>
        <w:rPr>
          <w:rFonts w:ascii="宋体" w:hAnsi="宋体" w:eastAsia="宋体"/>
          <w:sz w:val="24"/>
        </w:rPr>
        <w:t>（美）海德尔鲍（Heidelbaugh J），李晓青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罗马IV基层医院和非消化科医生功能性胃肠病手册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（美）海德尔鲍（Heidelbaugh J），李晓青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本书出售、求购地址：https://www.jiaokey.com/book/detail/14509195.html</w:t>
      </w:r>
    </w:p>
    <w:p>
      <w:r>
        <w:t>更多相关图书推荐：https://www.jiaokey.com</w:t>
      </w:r>
    </w:p>
    <w:p>
      <w:r>
        <w:t>（美）海德尔鲍（Heidelbaugh J），李晓青 其他作品：https://www.jiaokey.com/tag/（美）海德尔鲍（Heidelbaugh J），李晓青.html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关键词搜索：https://www.jiaokey.com/tag/罗马IV基层医院和非消化科医生功能性胃肠病手册.html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