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小儿营养与消化系统常见疾病诊治手册</w:t>
      </w:r>
    </w:p>
    <w:p>
      <w:r>
        <w:rPr>
          <w:rFonts w:ascii="宋体" w:hAnsi="宋体" w:eastAsia="宋体"/>
          <w:sz w:val="24"/>
        </w:rPr>
        <w:t>魏克伦，吴捷，宫红梅主编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小儿营养与消化系统常见疾病诊治手册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魏克伦，吴捷，宫红梅主编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本书出售、求购地址：https://www.jiaokey.com/book/detail/14509186.html</w:t>
      </w:r>
    </w:p>
    <w:p>
      <w:r>
        <w:t>更多相关图书推荐：https://www.jiaokey.com</w:t>
      </w:r>
    </w:p>
    <w:p>
      <w:r>
        <w:t>魏克伦，吴捷，宫红梅主编 其他作品：https://www.jiaokey.com/tag/魏克伦，吴捷，宫红梅主编.html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关键词搜索：https://www.jiaokey.com/tag/小儿营养与消化系统常见疾病诊治手册.html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