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排污许可证申请实践与问题解析  以湖南省为例</w:t>
      </w:r>
    </w:p>
    <w:p>
      <w:r>
        <w:rPr>
          <w:rFonts w:ascii="宋体" w:hAnsi="宋体" w:eastAsia="宋体"/>
          <w:sz w:val="24"/>
        </w:rPr>
        <w:t>陈业强，徐欣颖著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排污许可证申请实践与问题解析  以湖南省为例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陈业强，徐欣颖著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北京:中国环境科学出版社,2018.06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排污许可证-申请-湖南-问题解答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本书出售、求购地址：https://www.jiaokey.com/book/detail/14509171.html</w:t>
      </w:r>
    </w:p>
    <w:p>
      <w:r>
        <w:t>更多相关图书推荐：https://www.jiaokey.com</w:t>
      </w:r>
    </w:p>
    <w:p>
      <w:r>
        <w:t>陈业强，徐欣颖著 其他作品：https://www.jiaokey.com/tag/陈业强，徐欣颖著.html</w:t>
      </w:r>
    </w:p>
    <w:p>
      <w:r>
        <w:t>北京:中国环境科学出版社,2018.06 出版图书：https://www.jiaokey.com/tag/北京:中国环境科学出版社,2018.06.html</w:t>
      </w:r>
    </w:p>
    <w:p>
      <w:r>
        <w:t>关键词搜索：https://www.jiaokey.com/tag/排污许可证-申请-湖南-问题解答.html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