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流域生态系统恢复价值评估  CVM有效性与可靠性改进视角  国家社科基金后期资助项目</w:t>
      </w:r>
    </w:p>
    <w:p>
      <w:r>
        <w:rPr>
          <w:rFonts w:ascii="宋体" w:hAnsi="宋体" w:eastAsia="宋体"/>
          <w:sz w:val="24"/>
        </w:rPr>
        <w:t>蔡志坚，杜丽永著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流域生态系统恢复价值评估  CVM有效性与可靠性改进视角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蔡志坚，杜丽永著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本书出售、求购地址：https://www.jiaokey.com/book/detail/14509169.html</w:t>
      </w:r>
    </w:p>
    <w:p>
      <w:r>
        <w:t>更多相关图书推荐：https://www.jiaokey.com</w:t>
      </w:r>
    </w:p>
    <w:p>
      <w:r>
        <w:t>蔡志坚，杜丽永著 其他作品：https://www.jiaokey.com/tag/蔡志坚，杜丽永著.html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关键词搜索：https://www.jiaokey.com/tag/流域生态系统恢复价值评估  CVM有效性与可靠性改进视角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