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炼金术的秘密  科学史译丛</w:t>
      </w:r>
    </w:p>
    <w:p>
      <w:r>
        <w:rPr>
          <w:rFonts w:ascii="宋体" w:hAnsi="宋体" w:eastAsia="宋体"/>
          <w:sz w:val="24"/>
        </w:rPr>
        <w:t>Lawrence M. Principe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炼金术的秘密  科学史译丛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M. Principe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本书出售、求购地址：https://www.jiaokey.com/book/detail/14509160.html</w:t>
      </w:r>
    </w:p>
    <w:p>
      <w:r>
        <w:t>更多相关图书推荐：https://www.jiaokey.com</w:t>
      </w:r>
    </w:p>
    <w:p>
      <w:r>
        <w:t>Lawrence M. Principe 其他作品：https://www.jiaokey.com/tag/Lawrence M. Principe.html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关键词搜索：https://www.jiaokey.com/tag/炼金术的秘密  科学史译丛.html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