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书名：中国古典诗学中的“《诗》源观”研究</w:t>
      </w:r>
    </w:p>
    <w:p>
      <w:r>
        <w:t>作者：曾毅，张华林著</w:t>
      </w:r>
    </w:p>
    <w:p>
      <w:r>
        <w:t>出版社：成都:四川大学出版社,2018.04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中国古典诗学中的“《诗》源观”研究 评论地址：https://www.jiaokey.com/book/detail/14509140.html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