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书名：八国联军侵华实录  1900-1901  大国之殇  第4卷</w:t>
      </w:r>
    </w:p>
    <w:p>
      <w:r>
        <w:t>作者：李凤飞主编</w:t>
      </w:r>
    </w:p>
    <w:p>
      <w:r>
        <w:t>出版社：</w:t>
      </w:r>
    </w:p>
    <w:p>
      <w:r>
        <w:t>出版日期：2012.08</w:t>
      </w:r>
    </w:p>
    <w:p>
      <w:r>
        <w:t>总页数：1750</w:t>
      </w:r>
    </w:p>
    <w:p>
      <w:r>
        <w:t>更多请访问教客网: www.jiaokey.com</w:t>
      </w:r>
    </w:p>
    <w:p>
      <w:r>
        <w:t>八国联军侵华实录  1900-1901  大国之殇  第4卷 评论地址：https://www.jiaokey.com/book/detail/14509133.html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