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孤独不是生活  邵燕祥自选抒情诗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孤独不是生活  邵燕祥自选抒情诗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本书出售、求购地址：https://www.jiaokey.com/book/detail/14509127.html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关键词搜索：https://www.jiaokey.com/tag/孤独不是生活  邵燕祥自选抒情诗.html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