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书名：一带一路视野下的民族民间音乐研究</w:t>
      </w:r>
    </w:p>
    <w:p>
      <w:r>
        <w:t>作者：郭倩著</w:t>
      </w:r>
    </w:p>
    <w:p>
      <w:r>
        <w:t>出版社：成都：电子科技大学出版社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一带一路视野下的民族民间音乐研究 评论地址：https://www.jiaokey.com/book/detail/14509116.html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