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钱塘江文献集成  第31册  钱塘江渔业史料</w:t>
      </w:r>
    </w:p>
    <w:p>
      <w:r>
        <w:rPr>
          <w:rFonts w:ascii="宋体" w:hAnsi="宋体" w:eastAsia="宋体"/>
          <w:sz w:val="24"/>
        </w:rPr>
        <w:t>郑翰献主编；陈马康本册主编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钱塘江文献集成  第31册  钱塘江渔业史料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郑翰献主编；陈马康本册主编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本书出售、求购地址：https://www.jiaokey.com/book/detail/14509104.html</w:t>
      </w:r>
    </w:p>
    <w:p>
      <w:r>
        <w:t>更多相关图书推荐：https://www.jiaokey.com</w:t>
      </w:r>
    </w:p>
    <w:p>
      <w:r>
        <w:t>郑翰献主编；陈马康本册主编 其他作品：https://www.jiaokey.com/tag/郑翰献主编；陈马康本册主编.html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关键词搜索：https://www.jiaokey.com/tag/钱塘江文献集成  第31册  钱塘江渔业史料.html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