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书名：我是我认识的最聪明的人  位诺贝尔奖得主的艰辛旅程</w:t>
      </w:r>
    </w:p>
    <w:p>
      <w:r>
        <w:t>作者：邢紫烟，邢志忠译</w:t>
      </w:r>
    </w:p>
    <w:p>
      <w:r>
        <w:t>出版社：上海:上海科技教育出版社,2018.06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我是我认识的最聪明的人  位诺贝尔奖得主的艰辛旅程 评论地址：https://www.jiaokey.com/book/detail/14509089.html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