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贵金属低维纳米材料的结构和物理性质</w:t>
      </w:r>
    </w:p>
    <w:p>
      <w:r>
        <w:rPr>
          <w:rFonts w:ascii="宋体" w:hAnsi="宋体" w:eastAsia="宋体"/>
          <w:sz w:val="24"/>
        </w:rPr>
        <w:t>杨阿平，甄艳坤著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贵金属低维纳米材料的结构和物理性质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杨阿平，甄艳坤著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本书出售、求购地址：https://www.jiaokey.com/book/detail/14509080.html</w:t>
      </w:r>
    </w:p>
    <w:p>
      <w:r>
        <w:t>更多相关图书推荐：https://www.jiaokey.com</w:t>
      </w:r>
    </w:p>
    <w:p>
      <w:r>
        <w:t>杨阿平，甄艳坤著 其他作品：https://www.jiaokey.com/tag/杨阿平，甄艳坤著.html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关键词搜索：https://www.jiaokey.com/tag/贵金属低维纳米材料的结构和物理性质.html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