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光纤陀螺误差特性测试理论与方法</w:t>
      </w:r>
    </w:p>
    <w:p>
      <w:r>
        <w:rPr>
          <w:rFonts w:ascii="宋体" w:hAnsi="宋体" w:eastAsia="宋体"/>
          <w:sz w:val="24"/>
        </w:rPr>
        <w:t>覃方君等著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光纤陀螺误差特性测试理论与方法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覃方君等著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本书出售、求购地址：https://www.jiaokey.com/book/detail/14509073.html</w:t>
      </w:r>
    </w:p>
    <w:p>
      <w:r>
        <w:t>更多相关图书推荐：https://www.jiaokey.com</w:t>
      </w:r>
    </w:p>
    <w:p>
      <w:r>
        <w:t>覃方君等著 其他作品：https://www.jiaokey.com/tag/覃方君等著.html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关键词搜索：https://www.jiaokey.com/tag/光纤陀螺误差特性测试理论与方法.html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