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高性能计算系统与大数据分析</w:t>
      </w:r>
    </w:p>
    <w:p>
      <w:r>
        <w:rPr>
          <w:rFonts w:ascii="宋体" w:hAnsi="宋体" w:eastAsia="宋体"/>
          <w:sz w:val="24"/>
        </w:rPr>
        <w:t>（印）佩瑟鲁·拉吉等著；齐宁译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高性能计算系统与大数据分析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（印）佩瑟鲁·拉吉等著；齐宁译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本书出售、求购地址：https://www.jiaokey.com/book/detail/14509072.html</w:t>
      </w:r>
    </w:p>
    <w:p>
      <w:r>
        <w:t>更多相关图书推荐：https://www.jiaokey.com</w:t>
      </w:r>
    </w:p>
    <w:p>
      <w:r>
        <w:t>（印）佩瑟鲁·拉吉等著；齐宁译 其他作品：https://www.jiaokey.com/tag/（印）佩瑟鲁·拉吉等著；齐宁译.html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关键词搜索：https://www.jiaokey.com/tag/高性能计算系统与大数据分析.html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