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动物的生命与智慧</w:t>
      </w:r>
    </w:p>
    <w:p>
      <w:r>
        <w:rPr>
          <w:rFonts w:ascii="宋体" w:hAnsi="宋体" w:eastAsia="宋体"/>
          <w:sz w:val="24"/>
        </w:rPr>
        <w:t>（英）康韦·劳埃德·摩根著；罗奔译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动物的生命与智慧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（英）康韦·劳埃德·摩根著；罗奔译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本书出售、求购地址：https://www.jiaokey.com/book/detail/14509066.html</w:t>
      </w:r>
    </w:p>
    <w:p>
      <w:r>
        <w:t>更多相关图书推荐：https://www.jiaokey.com</w:t>
      </w:r>
    </w:p>
    <w:p>
      <w:r>
        <w:t>（英）康韦·劳埃德·摩根著；罗奔译 其他作品：https://www.jiaokey.com/tag/（英）康韦·劳埃德·摩根著；罗奔译.html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关键词搜索：https://www.jiaokey.com/tag/动物的生命与智慧.html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