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大学科普丛书  极地征途  中国南极科考日记档案</w:t>
      </w:r>
    </w:p>
    <w:p>
      <w:r>
        <w:rPr>
          <w:rFonts w:ascii="宋体" w:hAnsi="宋体" w:eastAsia="宋体"/>
          <w:sz w:val="24"/>
        </w:rPr>
        <w:t>鄂栋臣著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大学科普丛书  极地征途  中国南极科考日记档案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本书出售、求购地址：https://www.jiaokey.com/book/detail/14509064.html</w:t>
      </w:r>
    </w:p>
    <w:p>
      <w:r>
        <w:t>更多相关图书推荐：https://www.jiaokey.com</w:t>
      </w:r>
    </w:p>
    <w:p>
      <w:r>
        <w:t>鄂栋臣著 其他作品：https://www.jiaokey.com/tag/鄂栋臣著.html</w:t>
      </w:r>
    </w:p>
    <w:p>
      <w:r>
        <w:t>北京：龙门书局 出版图书：https://www.jiaokey.com/tag/北京：龙门书局.html</w:t>
      </w:r>
    </w:p>
    <w:p>
      <w:r>
        <w:t>关键词搜索：https://www.jiaokey.com/tag/大学科普丛书  极地征途  中国南极科考日记档案.html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