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云原生分布式存储基石  etcd深入解析</w:t>
      </w:r>
    </w:p>
    <w:p>
      <w:r>
        <w:rPr>
          <w:rFonts w:ascii="宋体" w:hAnsi="宋体" w:eastAsia="宋体"/>
          <w:sz w:val="24"/>
        </w:rPr>
        <w:t>华为云容器服务团队，杜军等编著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云原生分布式存储基石  etcd深入解析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华为云容器服务团队，杜军等编著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本书出售、求购地址：https://www.jiaokey.com/book/detail/14509057.html</w:t>
      </w:r>
    </w:p>
    <w:p>
      <w:r>
        <w:t>更多相关图书推荐：https://www.jiaokey.com</w:t>
      </w:r>
    </w:p>
    <w:p>
      <w:r>
        <w:t>华为云容器服务团队，杜军等编著 其他作品：https://www.jiaokey.com/tag/华为云容器服务团队，杜军等编著.html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关键词搜索：https://www.jiaokey.com/tag/云原生分布式存储基石  etcd深入解析.html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