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重构大健康  创新时代商业模式的未来</w:t>
      </w:r>
    </w:p>
    <w:p>
      <w:r>
        <w:rPr>
          <w:rFonts w:ascii="宋体" w:hAnsi="宋体" w:eastAsia="宋体"/>
          <w:sz w:val="24"/>
        </w:rPr>
        <w:t>姜天骄主编；陈一，隋斌编著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重构大健康  创新时代商业模式的未来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姜天骄主编；陈一，隋斌编著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本书出售、求购地址：https://www.jiaokey.com/book/detail/14509049.html</w:t>
      </w:r>
    </w:p>
    <w:p>
      <w:r>
        <w:t>更多相关图书推荐：https://www.jiaokey.com</w:t>
      </w:r>
    </w:p>
    <w:p>
      <w:r>
        <w:t>姜天骄主编；陈一，隋斌编著 其他作品：https://www.jiaokey.com/tag/姜天骄主编；陈一，隋斌编著.html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关键词搜索：https://www.jiaokey.com/tag/重构大健康  创新时代商业模式的未来.html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