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书名：针灸必背歌诀与循时取穴法</w:t>
      </w:r>
    </w:p>
    <w:p>
      <w:r>
        <w:t>作者：牛洪义编著</w:t>
      </w:r>
    </w:p>
    <w:p>
      <w:r>
        <w:t>出版社：太原:山西科学技术出版社,2018.08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针灸必背歌诀与循时取穴法 评论地址：https://www.jiaokey.com/book/detail/14509044.html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