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中国近百年诗词名家丛书  胡汉民  陈融诗集</w:t>
      </w:r>
    </w:p>
    <w:p>
      <w:r>
        <w:rPr>
          <w:rFonts w:ascii="宋体" w:hAnsi="宋体" w:eastAsia="宋体"/>
          <w:sz w:val="24"/>
        </w:rPr>
        <w:t>胡汉民，陈融著著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9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中国近百年诗词名家丛书  胡汉民  陈融诗集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胡汉民，陈融著著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合肥:黄山书社,2018.08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本书出售、求购地址：https://www.jiaokey.com/book/detail/14509040.html</w:t>
      </w:r>
    </w:p>
    <w:p>
      <w:r>
        <w:t>更多相关图书推荐：https://www.jiaokey.com</w:t>
      </w:r>
    </w:p>
    <w:p>
      <w:r>
        <w:t>胡汉民，陈融著著 其他作品：https://www.jiaokey.com/tag/胡汉民，陈融著著.html</w:t>
      </w:r>
    </w:p>
    <w:p>
      <w:r>
        <w:t>合肥:黄山书社,2018.08 出版图书：https://www.jiaokey.com/tag/合肥:黄山书社,2018.08.html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