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书名：中国共产党石门县历史  第3卷  1978-2012</w:t>
      </w:r>
    </w:p>
    <w:p>
      <w:r>
        <w:t>作者：湖南省中共石门&lt;font color=Red&gt;县&lt;/font&gt;委党史办公室</w:t>
      </w:r>
    </w:p>
    <w:p>
      <w:r>
        <w:t>出版社：北京:方志出版社,2018.08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中国共产党石门县历史  第3卷  1978-2012 评论地址：https://www.jiaokey.com/book/detail/14509017.html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