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书名：微行为心理学  读懂他人  洞察行为背后的真相  漫画图解版</w:t>
      </w:r>
    </w:p>
    <w:p>
      <w:r>
        <w:t>作者：（日）结城优著</w:t>
      </w:r>
    </w:p>
    <w:p>
      <w:r>
        <w:t>出版社：北京：人民邮电出版社</w:t>
      </w:r>
    </w:p>
    <w:p>
      <w:r>
        <w:t>出版日期：2018</w:t>
      </w:r>
    </w:p>
    <w:p>
      <w:r>
        <w:t>总页数：192</w:t>
      </w:r>
    </w:p>
    <w:p>
      <w:r>
        <w:t>更多请访问教客网: www.jiaokey.com</w:t>
      </w:r>
    </w:p>
    <w:p>
      <w:r>
        <w:t>微行为心理学  读懂他人  洞察行为背后的真相  漫画图解版 评论地址：https://www.jiaokey.com/book/detail/14509010.html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