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一起画清新风国画  写意畅心</w:t>
      </w:r>
    </w:p>
    <w:p>
      <w:r>
        <w:rPr>
          <w:rFonts w:ascii="宋体" w:hAnsi="宋体" w:eastAsia="宋体"/>
          <w:sz w:val="24"/>
        </w:rPr>
        <w:t>焦萌，邬瑞之，贾悦馨编著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一起画清新风国画  写意畅心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焦萌，邬瑞之，贾悦馨编著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本书出售、求购地址：https://www.jiaokey.com/book/detail/14509004.html</w:t>
      </w:r>
    </w:p>
    <w:p>
      <w:r>
        <w:t>更多相关图书推荐：https://www.jiaokey.com</w:t>
      </w:r>
    </w:p>
    <w:p>
      <w:r>
        <w:t>焦萌，邬瑞之，贾悦馨编著 其他作品：https://www.jiaokey.com/tag/焦萌，邬瑞之，贾悦馨编著.html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关键词搜索：https://www.jiaokey.com/tag/一起画清新风国画  写意畅心.html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