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新互联网时代招聘实战  寻才  识才  辨才  控才</w:t>
      </w:r>
    </w:p>
    <w:p>
      <w:r>
        <w:rPr>
          <w:rFonts w:ascii="宋体" w:hAnsi="宋体" w:eastAsia="宋体"/>
          <w:sz w:val="24"/>
        </w:rPr>
        <w:t>李晓莉著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新互联网时代招聘实战  寻才  识才  辨才  控才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本书出售、求购地址：https://www.jiaokey.com/book/detail/14508989.html</w:t>
      </w:r>
    </w:p>
    <w:p>
      <w:r>
        <w:t>更多相关图书推荐：https://www.jiaokey.com</w:t>
      </w:r>
    </w:p>
    <w:p>
      <w:r>
        <w:t>李晓莉著 其他作品：https://www.jiaokey.com/tag/李晓莉著.html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关键词搜索：https://www.jiaokey.com/tag/新互联网时代招聘实战  寻才  识才  辨才  控才.html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