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水浒人物像传  文创笔记本</w:t>
      </w:r>
    </w:p>
    <w:p>
      <w:r>
        <w:rPr>
          <w:rFonts w:ascii="宋体" w:hAnsi="宋体" w:eastAsia="宋体"/>
          <w:sz w:val="24"/>
        </w:rPr>
        <w:t>张琳绘；韩显红编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水浒人物像传  文创笔记本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张琳绘；韩显红编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本书出售、求购地址：https://www.jiaokey.com/book/detail/14508988.html</w:t>
      </w:r>
    </w:p>
    <w:p>
      <w:r>
        <w:t>更多相关图书推荐：https://www.jiaokey.com</w:t>
      </w:r>
    </w:p>
    <w:p>
      <w:r>
        <w:t>张琳绘；韩显红编 其他作品：https://www.jiaokey.com/tag/张琳绘；韩显红编.html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关键词搜索：https://www.jiaokey.com/tag/水浒人物像传  文创笔记本.html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