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书名：哲人神彩  100位世界著名哲学家肖像  汉英对照</w:t>
      </w:r>
    </w:p>
    <w:p>
      <w:r>
        <w:t>作者：薛晓源著；刘海乐译</w:t>
      </w:r>
    </w:p>
    <w:p>
      <w:r>
        <w:t>出版社：北京:中国画报出版社,2018.09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哲人神彩  100位世界著名哲学家肖像  汉英对照 评论地址：https://www.jiaokey.com/book/detail/14508972.html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