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自然物语丛书  探访大灰熊</w:t>
      </w:r>
    </w:p>
    <w:p>
      <w:r>
        <w:rPr>
          <w:rFonts w:ascii="宋体" w:hAnsi="宋体" w:eastAsia="宋体"/>
          <w:sz w:val="24"/>
        </w:rPr>
        <w:t>（美）埃诺斯·米尔斯著；董继平译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自然物语丛书  探访大灰熊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（美）埃诺斯·米尔斯著；董继平译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本书出售、求购地址：https://www.jiaokey.com/book/detail/14508970.html</w:t>
      </w:r>
    </w:p>
    <w:p>
      <w:r>
        <w:t>更多相关图书推荐：https://www.jiaokey.com</w:t>
      </w:r>
    </w:p>
    <w:p>
      <w:r>
        <w:t>（美）埃诺斯·米尔斯著；董继平译 其他作品：https://www.jiaokey.com/tag/（美）埃诺斯·米尔斯著；董继平译.html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关键词搜索：https://www.jiaokey.com/tag/自然物语丛书  探访大灰熊.html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