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守望文学初心  银河悦读网纪念网络文学二十年优秀征文选</w:t>
      </w:r>
    </w:p>
    <w:p>
      <w:r>
        <w:rPr>
          <w:rFonts w:ascii="宋体" w:hAnsi="宋体" w:eastAsia="宋体"/>
          <w:sz w:val="24"/>
        </w:rPr>
        <w:t>马季主编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守望文学初心  银河悦读网纪念网络文学二十年优秀征文选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本书出售、求购地址：https://www.jiaokey.com/book/detail/14508966.html</w:t>
      </w:r>
    </w:p>
    <w:p>
      <w:r>
        <w:t>更多相关图书推荐：https://www.jiaokey.com</w:t>
      </w:r>
    </w:p>
    <w:p>
      <w:r>
        <w:t>马季主编 其他作品：https://www.jiaokey.com/tag/马季主编.html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关键词搜索：https://www.jiaokey.com/tag/守望文学初心  银河悦读网纪念网络文学二十年优秀征文选.html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