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书名：同声同气省港澳  2017年广州市第八届广府文化周</w:t>
      </w:r>
    </w:p>
    <w:p>
      <w:r>
        <w:t>作者：曾应枫，陈滢主编</w:t>
      </w:r>
    </w:p>
    <w:p>
      <w:r>
        <w:t>出版社：广州市人民政府文史研究馆,2018.04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同声同气省港澳  2017年广州市第八届广府文化周 评论地址：https://www.jiaokey.com/book/detail/14508948.html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