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书名：三国志忠肝义胆群英会</w:t>
      </w:r>
    </w:p>
    <w:p>
      <w:r>
        <w:t>作者：蔡志忠编绘</w:t>
      </w:r>
    </w:p>
    <w:p>
      <w:r>
        <w:t>出版社：北京:海豚出版社,2016.09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三国志忠肝义胆群英会 评论地址：https://www.jiaokey.com/book/detail/14508840.html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