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日藏唐代汉字抄本字形表  第3册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日藏唐代汉字抄本字形表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本书出售、求购地址：https://www.jiaokey.com/book/detail/14508770.html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关键词搜索：https://www.jiaokey.com/tag/日藏唐代汉字抄本字形表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