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日藏唐代汉字抄本字形表  第2册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日藏唐代汉字抄本字形表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本书出售、求购地址：https://www.jiaokey.com/book/detail/14508769.html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关键词搜索：https://www.jiaokey.com/tag/日藏唐代汉字抄本字形表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