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名品点评  漫步产品设计的艺术通道</w:t>
      </w:r>
    </w:p>
    <w:p>
      <w:r>
        <w:rPr>
          <w:rFonts w:ascii="宋体" w:hAnsi="宋体" w:eastAsia="宋体"/>
          <w:sz w:val="24"/>
        </w:rPr>
        <w:t>薛文凯，左铁峰编著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名品点评  漫步产品设计的艺术通道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薛文凯，左铁峰编著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本书出售、求购地址：https://www.jiaokey.com/book/detail/14508748.html</w:t>
      </w:r>
    </w:p>
    <w:p>
      <w:r>
        <w:t>更多相关图书推荐：https://www.jiaokey.com</w:t>
      </w:r>
    </w:p>
    <w:p>
      <w:r>
        <w:t>薛文凯，左铁峰编著 其他作品：https://www.jiaokey.com/tag/薛文凯，左铁峰编著.html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关键词搜索：https://www.jiaokey.com/tag/名品点评  漫步产品设计的艺术通道.html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