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科学家与媒体面对面系列丛书  生活中的科学</w:t>
      </w:r>
    </w:p>
    <w:p>
      <w:r>
        <w:rPr>
          <w:rFonts w:ascii="宋体" w:hAnsi="宋体" w:eastAsia="宋体"/>
          <w:sz w:val="24"/>
        </w:rPr>
        <w:t>钟琦，武丹，王大鹏编著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科学家与媒体面对面系列丛书  生活中的科学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钟琦，武丹，王大鹏编著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本书出售、求购地址：https://www.jiaokey.com/book/detail/14508738.html</w:t>
      </w:r>
    </w:p>
    <w:p>
      <w:r>
        <w:t>更多相关图书推荐：https://www.jiaokey.com</w:t>
      </w:r>
    </w:p>
    <w:p>
      <w:r>
        <w:t>钟琦，武丹，王大鹏编著 其他作品：https://www.jiaokey.com/tag/钟琦，武丹，王大鹏编著.html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关键词搜索：https://www.jiaokey.com/tag/科学家与媒体面对面系列丛书  生活中的科学.html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