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2016情调苏州海报设计与摄影大赛作品集</w:t>
      </w:r>
    </w:p>
    <w:p>
      <w:r>
        <w:rPr>
          <w:rFonts w:ascii="宋体" w:hAnsi="宋体" w:eastAsia="宋体"/>
          <w:sz w:val="24"/>
        </w:rPr>
        <w:t>张俊启，汤生主编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2016情调苏州海报设计与摄影大赛作品集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张俊启，汤生主编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本书出售、求购地址：https://www.jiaokey.com/book/detail/14508712.html</w:t>
      </w:r>
    </w:p>
    <w:p>
      <w:r>
        <w:t>更多相关图书推荐：https://www.jiaokey.com</w:t>
      </w:r>
    </w:p>
    <w:p>
      <w:r>
        <w:t>张俊启，汤生主编 其他作品：https://www.jiaokey.com/tag/张俊启，汤生主编.html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关键词搜索：https://www.jiaokey.com/tag/2016情调苏州海报设计与摄影大赛作品集.html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