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港口物流枢纽内在发展机理与案例分析</w:t>
      </w:r>
    </w:p>
    <w:p>
      <w:r>
        <w:rPr>
          <w:rFonts w:ascii="宋体" w:hAnsi="宋体" w:eastAsia="宋体"/>
          <w:sz w:val="24"/>
        </w:rPr>
        <w:t>交通运输部科学研究院著；徐萍，刘晓雷编著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港口物流枢纽内在发展机理与案例分析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交通运输部科学研究院著；徐萍，刘晓雷编著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本书出售、求购地址：https://www.jiaokey.com/book/detail/14508680.html</w:t>
      </w:r>
    </w:p>
    <w:p>
      <w:r>
        <w:t>更多相关图书推荐：https://www.jiaokey.com</w:t>
      </w:r>
    </w:p>
    <w:p>
      <w:r>
        <w:t>交通运输部科学研究院著；徐萍，刘晓雷编著 其他作品：https://www.jiaokey.com/tag/交通运输部科学研究院著；徐萍，刘晓雷编著.html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关键词搜索：https://www.jiaokey.com/tag/港口物流枢纽内在发展机理与案例分析.html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