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书名：小城镇居住示范小区</w:t>
      </w:r>
    </w:p>
    <w:p>
      <w:r>
        <w:t>作者：肖艳阳，胡雯，雷南平，石海明编著</w:t>
      </w:r>
    </w:p>
    <w:p>
      <w:r>
        <w:t>出版社：长沙：湖南科学技术出版社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小城镇居住示范小区 评论地址：https://www.jiaokey.com/book/detail/14508655.html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