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低空跟踪地面目标的机载云台运动仿生控制</w:t>
      </w:r>
    </w:p>
    <w:p>
      <w:r>
        <w:rPr>
          <w:rFonts w:ascii="宋体" w:hAnsi="宋体" w:eastAsia="宋体"/>
          <w:sz w:val="24"/>
        </w:rPr>
        <w:t>邹海荣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低空跟踪地面目标的机载云台运动仿生控制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本书出售、求购地址：https://www.jiaokey.com/book/detail/14508609.html</w:t>
      </w:r>
    </w:p>
    <w:p>
      <w:r>
        <w:t>更多相关图书推荐：https://www.jiaokey.com</w:t>
      </w:r>
    </w:p>
    <w:p>
      <w:r>
        <w:t>邹海荣 其他作品：https://www.jiaokey.com/tag/邹海荣.html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关键词搜索：https://www.jiaokey.com/tag/低空跟踪地面目标的机载云台运动仿生控制.html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