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深入浅出UMTS无线网络建模、规划与自动化  理论与实践</w:t>
      </w:r>
    </w:p>
    <w:p>
      <w:r>
        <w:rPr>
          <w:rFonts w:ascii="宋体" w:hAnsi="宋体" w:eastAsia="宋体"/>
          <w:sz w:val="24"/>
        </w:rPr>
        <w:t>（英）Maciej J.Nawrocki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深入浅出UMTS无线网络建模、规划与自动化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（英）Maciej J.Nawrocki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本书出售、求购地址：https://www.jiaokey.com/book/detail/14508608.html</w:t>
      </w:r>
    </w:p>
    <w:p>
      <w:r>
        <w:t>更多相关图书推荐：https://www.jiaokey.com</w:t>
      </w:r>
    </w:p>
    <w:p>
      <w:r>
        <w:t>（英）Maciej J.Nawrocki 其他作品：https://www.jiaokey.com/tag/（英）Maciej J.Nawrocki.html</w:t>
      </w:r>
    </w:p>
    <w:p>
      <w:r>
        <w:t>关键词搜索：https://www.jiaokey.com/tag/深入浅出UMTS无线网络建模、规划与自动化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