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美国队长  3  失控核弹</w:t>
      </w:r>
    </w:p>
    <w:p>
      <w:r>
        <w:rPr>
          <w:rFonts w:ascii="宋体" w:hAnsi="宋体" w:eastAsia="宋体"/>
          <w:sz w:val="24"/>
        </w:rPr>
        <w:t>（美）里克·雷曼德著；（西班牙）卡洛斯·帕切科等绘；喜子译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美国队长  3  失控核弹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（美）里克·雷曼德著；（西班牙）卡洛斯·帕切科等绘；喜子译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本书出售、求购地址：https://www.jiaokey.com/book/detail/14508595.html</w:t>
      </w:r>
    </w:p>
    <w:p>
      <w:r>
        <w:t>更多相关图书推荐：https://www.jiaokey.com</w:t>
      </w:r>
    </w:p>
    <w:p>
      <w:r>
        <w:t>（美）里克·雷曼德著；（西班牙）卡洛斯·帕切科等绘；喜子译 其他作品：https://www.jiaokey.com/tag/（美）里克·雷曼德著；（西班牙）卡洛斯·帕切科等绘；喜子译.html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关键词搜索：https://www.jiaokey.com/tag/美国队长  3  失控核弹.html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