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书名：恍惚之间  斯特凡·普伦克斯的艺术世界</w:t>
      </w:r>
    </w:p>
    <w:p>
      <w:r>
        <w:t>作者：孙周兴编</w:t>
      </w:r>
    </w:p>
    <w:p>
      <w:r>
        <w:t>出版社：杭州:中国美术学院出版社,2015.07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恍惚之间  斯特凡·普伦克斯的艺术世界 评论地址：https://www.jiaokey.com/book/detail/14508594.html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