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书名：天城遗珍  杭州对外文化交流史迹</w:t>
      </w:r>
    </w:p>
    <w:p>
      <w:r>
        <w:t>作者：杭州市政协文史委员会，杭州市文化广电新闻出版局，杭州文史研究会编</w:t>
      </w:r>
    </w:p>
    <w:p>
      <w:r>
        <w:t>出版社：杭州:杭州出版社,2016.08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天城遗珍  杭州对外文化交流史迹 评论地址：https://www.jiaokey.com/book/detail/14508587.html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