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中国城乡困难家庭社会政策支持系统建设项目抽样调查数据图集</w:t>
      </w:r>
    </w:p>
    <w:p>
      <w:r>
        <w:rPr>
          <w:rFonts w:ascii="宋体" w:hAnsi="宋体" w:eastAsia="宋体"/>
          <w:sz w:val="24"/>
        </w:rPr>
        <w:t>江治强，王伟进著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中国城乡困难家庭社会政策支持系统建设项目抽样调查数据图集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江治强，王伟进著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本书出售、求购地址：https://www.jiaokey.com/book/detail/14508581.html</w:t>
      </w:r>
    </w:p>
    <w:p>
      <w:r>
        <w:t>更多相关图书推荐：https://www.jiaokey.com</w:t>
      </w:r>
    </w:p>
    <w:p>
      <w:r>
        <w:t>江治强，王伟进著 其他作品：https://www.jiaokey.com/tag/江治强，王伟进著.html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关键词搜索：https://www.jiaokey.com/tag/中国城乡困难家庭社会政策支持系统建设项目抽样调查数据图集.html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