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浙江电影年度发展报告  2014</w:t>
      </w:r>
    </w:p>
    <w:p>
      <w:r>
        <w:rPr>
          <w:rFonts w:ascii="宋体" w:hAnsi="宋体" w:eastAsia="宋体"/>
          <w:sz w:val="24"/>
        </w:rPr>
        <w:t>浙江青年电影节组委会，浙江大学国际影视发展研究院编著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浙江电影年度发展报告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浙江青年电影节组委会，浙江大学国际影视发展研究院编著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本书出售、求购地址：https://www.jiaokey.com/book/detail/14508568.html</w:t>
      </w:r>
    </w:p>
    <w:p>
      <w:r>
        <w:t>更多相关图书推荐：https://www.jiaokey.com</w:t>
      </w:r>
    </w:p>
    <w:p>
      <w:r>
        <w:t>浙江青年电影节组委会，浙江大学国际影视发展研究院编著 其他作品：https://www.jiaokey.com/tag/浙江青年电影节组委会，浙江大学国际影视发展研究院编著.html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关键词搜索：https://www.jiaokey.com/tag/浙江电影年度发展报告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