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警惕西斯</w:t>
      </w:r>
    </w:p>
    <w:p>
      <w:r>
        <w:t>作者：（英）拉&lt;font color=Red&gt;斯&lt;/font&gt;特著；秦鹏译</w:t>
      </w:r>
    </w:p>
    <w:p>
      <w:r>
        <w:t>出版社：杭州:浙江科学技术出版社,2016.01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星球大战  警惕西斯 评论地址：https://www.jiaokey.com/book/detail/14508563.html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