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COSPLAY没有那么难  化妆篇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COSPLAY没有那么难  化妆篇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本书出售、求购地址：https://www.jiaokey.com/book/detail/14508559.html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关键词搜索：https://www.jiaokey.com/tag/COSPLAY没有那么难  化妆篇.html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