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博士后工作实用手册  2014  汉英对照</w:t>
      </w:r>
    </w:p>
    <w:p>
      <w:r>
        <w:rPr>
          <w:rFonts w:ascii="宋体" w:hAnsi="宋体" w:eastAsia="宋体"/>
          <w:sz w:val="24"/>
        </w:rPr>
        <w:t>全国博士后管委会办公室，中国博士后科学基金会编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博士后工作实用手册  2014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全国博士后管委会办公室，中国博士后科学基金会编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本书出售、求购地址：https://www.jiaokey.com/book/detail/14508548.html</w:t>
      </w:r>
    </w:p>
    <w:p>
      <w:r>
        <w:t>更多相关图书推荐：https://www.jiaokey.com</w:t>
      </w:r>
    </w:p>
    <w:p>
      <w:r>
        <w:t>全国博士后管委会办公室，中国博士后科学基金会编 其他作品：https://www.jiaokey.com/tag/全国博士后管委会办公室，中国博士后科学基金会编.html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关键词搜索：https://www.jiaokey.com/tag/博士后工作实用手册  2014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