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书名：布鲁斯吉他演奏法</w:t>
      </w:r>
    </w:p>
    <w:p>
      <w:r>
        <w:t>作者：彼得·费舍编著；刘立影，王丁译</w:t>
      </w:r>
    </w:p>
    <w:p>
      <w:r>
        <w:t>出版社：</w:t>
      </w:r>
    </w:p>
    <w:p>
      <w:r>
        <w:t>出版日期：2005</w:t>
      </w:r>
    </w:p>
    <w:p>
      <w:r>
        <w:t>总页数：167</w:t>
      </w:r>
    </w:p>
    <w:p>
      <w:r>
        <w:t>更多请访问教客网: www.jiaokey.com</w:t>
      </w:r>
    </w:p>
    <w:p>
      <w:r>
        <w:t>布鲁斯吉他演奏法 评论地址：https://www.jiaokey.com/book/detail/14508524.html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